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leg (back)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arm, has two muscles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am (back)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 the thighs, lower than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leg, also known as calves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Groups</dc:title>
  <dcterms:created xsi:type="dcterms:W3CDTF">2021-10-11T12:50:37Z</dcterms:created>
  <dcterms:modified xsi:type="dcterms:W3CDTF">2021-10-11T12:50:37Z</dcterms:modified>
</cp:coreProperties>
</file>