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Lab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 is iliac crest and inguinal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named the serratus ventralis in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Depresses the hyoid bone and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Flexes and adducts the arm. Rotates the arm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Flexes and laterally bends the trunk. Compresses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 is the manubrium of the sternum, medial portion of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 is the anterior part of ribs 3-5 and insertion is the coracoid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Insertion is costal cartilage of lower ribs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Insertion is the linea alba and pubic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muscles are located in the thorax of the cat and neck of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Lab 1</dc:title>
  <dcterms:created xsi:type="dcterms:W3CDTF">2021-10-11T12:50:48Z</dcterms:created>
  <dcterms:modified xsi:type="dcterms:W3CDTF">2021-10-11T12:50:48Z</dcterms:modified>
</cp:coreProperties>
</file>