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moving a body part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moving toward the body's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moving a bone backward without changing the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moving a body part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turning the sole of the foot 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bringing your foot upward toward your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moving a bone forward without changing the 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Moving away from the body's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Increasing the angle between two bones (straightening a bend)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depressing your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rotating the forearm so the palm is facing forward or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Decreasing the angle between two bones (bending)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rotating the forearm so the palm is facing backward or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turning the sole of the foot outward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Movement</dc:title>
  <dcterms:created xsi:type="dcterms:W3CDTF">2021-10-11T12:51:48Z</dcterms:created>
  <dcterms:modified xsi:type="dcterms:W3CDTF">2021-10-11T12:51:48Z</dcterms:modified>
</cp:coreProperties>
</file>