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 Movements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moving the distal end of a bone in a circle while the proximal end stays fixed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forearm rotates laterally so the palm faces anteriorly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movement that decreases the angle of the joint and brings two bones closer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movement of a bone around its longitudinal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evert the foot; turn the sole of the foot laterally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moving a limb away from the midline or medial plane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bringing the thumb to the fingertips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pointing your toes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movement of a limb toward the midline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standing on your 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invert the foot; turn the sole of the foot medially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extension greater than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forearm rotates medially so the palm faces posteriorly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movement that increases the angle of the joint and the distance between tow bones or parts of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 Movements</dc:title>
  <dcterms:created xsi:type="dcterms:W3CDTF">2021-10-11T12:51:31Z</dcterms:created>
  <dcterms:modified xsi:type="dcterms:W3CDTF">2021-10-11T12:51:31Z</dcterms:modified>
</cp:coreProperties>
</file>