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 Naming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upper back and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 thigh (vastus 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Cheek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Above the spine of the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Shoulder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Chest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Extends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Front of the neck and 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Abdominal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Flexor of the 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Side muscles of the torso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Front middle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Jaw; 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middle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Groin and inner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Hip to inner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Rump muscle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Naming</dc:title>
  <dcterms:created xsi:type="dcterms:W3CDTF">2021-10-11T12:52:15Z</dcterms:created>
  <dcterms:modified xsi:type="dcterms:W3CDTF">2021-10-11T12:52:15Z</dcterms:modified>
</cp:coreProperties>
</file>