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increase in fiber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design is muscle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provides information about the stretch of muscles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band does light not scatter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stored in the Sarcoplasmic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DOMS damage is repaired after....days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ACH decomposed by when the AP stops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Troponin T (TnT) has a strong affinity for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myosin head works...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forms between the myosin and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protein connects membrane to matrix inside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contraction causes the most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actin is a double stranded helix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Slow Twitch fibers use for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75% of the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size motor units are recruited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contraction shortens the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nerves involves sensory information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protein in the thin filament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binding sites do fast muscle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Physiology </dc:title>
  <dcterms:created xsi:type="dcterms:W3CDTF">2021-10-11T12:51:55Z</dcterms:created>
  <dcterms:modified xsi:type="dcterms:W3CDTF">2021-10-11T12:51:55Z</dcterms:modified>
</cp:coreProperties>
</file>