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diameter of muscle fibers from forceful, repeated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stiffness and tenderness 12-48 hours after strenuous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CONTRACTION - a muscle lengthens while maintaining force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CONTRACTION - tension is generated but no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somatic motor neuron and the cells it stimulates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 of energy used by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essential for maintaining posture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rigidity beginning 3-4 hours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CONTRACTION - a load is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CONTRACTION - a muscle shortens to produce force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to contract muscle after prolonged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wasting away of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Structure</dc:title>
  <dcterms:created xsi:type="dcterms:W3CDTF">2021-10-11T12:50:34Z</dcterms:created>
  <dcterms:modified xsi:type="dcterms:W3CDTF">2021-10-11T12:50:34Z</dcterms:modified>
</cp:coreProperties>
</file>