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type of  muscle that you can move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muscle in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feature does the muscle system do to our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types of muscles are there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voluntary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type of muscle that you can not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muscle that covers internal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body part contains some of the smallest muscles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function of the muscular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hardest working muscle in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System</dc:title>
  <dcterms:created xsi:type="dcterms:W3CDTF">2021-10-11T12:51:59Z</dcterms:created>
  <dcterms:modified xsi:type="dcterms:W3CDTF">2021-10-11T12:51:59Z</dcterms:modified>
</cp:coreProperties>
</file>