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muscles are a tough band of fibrous connective tissue that connects muscle to bone and is capable of withstanding tension.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____________are the muscles that are under conscious control and can be controlled at will or we can choose when to use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____________give power to the body,which play a major role in all functions.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humerus, the biceps brachii, the brachialis, and the triceps brachii are all____________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hamstring muscles in the back of the thigh, the quadriceps muscles in the front, and the adductor muscles on the inside. these muscles are__________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43 muscles in the face, most are controlled by the seventh cranial nerve (also known as the facial nerve).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muscles are called heart muscle or myocardium.  It is an involuntary, striated muscle that constitutes the main tissue of the walls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voluntary muscles, are made of strands.  Most of these muscles are attached to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An______________is a muscle that contracts without conscious control and found in walls of internal organs such as stomach and intestine and bladder and blood vessels.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involuntary muscles, show no cross stripes under a microscope.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six extraocular muscles that move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soft tissue found in most animals.</w:t>
            </w:r>
          </w:p>
        </w:tc>
      </w:tr>
    </w:tbl>
    <w:p>
      <w:pPr>
        <w:pStyle w:val="WordBankMedium"/>
      </w:pPr>
      <w:r>
        <w:t xml:space="preserve">   Muscles    </w:t>
      </w:r>
      <w:r>
        <w:t xml:space="preserve">   Smooth Muscle    </w:t>
      </w:r>
      <w:r>
        <w:t xml:space="preserve">   Skeletal Muscle     </w:t>
      </w:r>
      <w:r>
        <w:t xml:space="preserve">   Cardiac muscle    </w:t>
      </w:r>
      <w:r>
        <w:t xml:space="preserve">   Tendon    </w:t>
      </w:r>
      <w:r>
        <w:t xml:space="preserve">   Voluntary muscles    </w:t>
      </w:r>
      <w:r>
        <w:t xml:space="preserve">   Involuntary Muscles    </w:t>
      </w:r>
      <w:r>
        <w:t xml:space="preserve">   Back muscles    </w:t>
      </w:r>
      <w:r>
        <w:t xml:space="preserve">   Leg muscles     </w:t>
      </w:r>
      <w:r>
        <w:t xml:space="preserve">   Facial muscles    </w:t>
      </w:r>
      <w:r>
        <w:t xml:space="preserve">   Eyeball    </w:t>
      </w:r>
      <w:r>
        <w:t xml:space="preserve">   Arm Muscles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System</dc:title>
  <dcterms:created xsi:type="dcterms:W3CDTF">2021-10-11T12:52:06Z</dcterms:created>
  <dcterms:modified xsi:type="dcterms:W3CDTF">2021-10-11T12:52:06Z</dcterms:modified>
</cp:coreProperties>
</file>