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biceps    </w:t>
      </w:r>
      <w:r>
        <w:t xml:space="preserve">   pectorals    </w:t>
      </w:r>
      <w:r>
        <w:t xml:space="preserve">   blood    </w:t>
      </w:r>
      <w:r>
        <w:t xml:space="preserve">   smooth    </w:t>
      </w:r>
      <w:r>
        <w:t xml:space="preserve">   cardiac    </w:t>
      </w:r>
      <w:r>
        <w:t xml:space="preserve">   skeletal    </w:t>
      </w:r>
      <w:r>
        <w:t xml:space="preserve">   nerves    </w:t>
      </w:r>
      <w:r>
        <w:t xml:space="preserve">   tendons    </w:t>
      </w:r>
      <w:r>
        <w:t xml:space="preserve">   system    </w:t>
      </w:r>
      <w:r>
        <w:t xml:space="preserve">   cells    </w:t>
      </w:r>
      <w:r>
        <w:t xml:space="preserve">   organs    </w:t>
      </w:r>
      <w:r>
        <w:t xml:space="preserve">   muscles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System</dc:title>
  <dcterms:created xsi:type="dcterms:W3CDTF">2021-10-11T12:52:17Z</dcterms:created>
  <dcterms:modified xsi:type="dcterms:W3CDTF">2021-10-11T12:52:17Z</dcterms:modified>
</cp:coreProperties>
</file>