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filament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 by endomysium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wrapper by perimysium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filament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functional unit of myofibril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by epimysium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actin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System</dc:title>
  <dcterms:created xsi:type="dcterms:W3CDTF">2021-10-11T12:51:22Z</dcterms:created>
  <dcterms:modified xsi:type="dcterms:W3CDTF">2021-10-11T12:51:22Z</dcterms:modified>
</cp:coreProperties>
</file>