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Muscle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Muscle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cut out of the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 condition of the Muscle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Myitis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Muscles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Myalgia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Myotomy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Sphincter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Myectomy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Hernia in the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Myoplasty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cut into a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Myocele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Myology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 Muscle that opens and closes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Surgical repair of the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Myology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Scientific study of Muscles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 in the Muscle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Myosis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Terms</dc:title>
  <dcterms:created xsi:type="dcterms:W3CDTF">2021-10-11T12:51:08Z</dcterms:created>
  <dcterms:modified xsi:type="dcterms:W3CDTF">2021-10-11T12:51:08Z</dcterms:modified>
</cp:coreProperties>
</file>