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arm across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Flexes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Straightens arm at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Pulls legs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Curls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Attaches calf muscle to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Flexes ankle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Lowers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Extends thigh raises your torso from stooping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Straighten and raises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legs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Curls leg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Curls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Straightens Hand at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Raises head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Extends lower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Raises upper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Test</dc:title>
  <dcterms:created xsi:type="dcterms:W3CDTF">2021-10-11T12:51:18Z</dcterms:created>
  <dcterms:modified xsi:type="dcterms:W3CDTF">2021-10-11T12:51:18Z</dcterms:modified>
</cp:coreProperties>
</file>