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Tension Increases but muscle does not change its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break down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Oxygen-binding protein found in skeletal muscle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Plasma membrane of a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tunnel in from the surface toward the centre of each muscle fibre; is filled with interstitial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Tension remains almost constant while the muscle changes its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of muscle tissue that involves the ability to respond to certain stimuli by producing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Bone-Building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needed for the synthesis of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protein which achieves movement by converting the chemical energy in ATP into mechanical energy; push/pull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 bone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muscle tissue located in the walls of hollow internal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Tissue</dc:title>
  <dcterms:created xsi:type="dcterms:W3CDTF">2021-10-11T12:51:57Z</dcterms:created>
  <dcterms:modified xsi:type="dcterms:W3CDTF">2021-10-11T12:51:57Z</dcterms:modified>
</cp:coreProperties>
</file>