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Tissue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 nucleus per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visceral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nucleus per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that cannot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that can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Branching cells that fit tightly together at junctions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tissue that is attached to the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Stripes found in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tissue found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similar cells specialized to perform a specific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Tissue </dc:title>
  <dcterms:created xsi:type="dcterms:W3CDTF">2021-10-11T12:51:13Z</dcterms:created>
  <dcterms:modified xsi:type="dcterms:W3CDTF">2021-10-11T12:51:13Z</dcterms:modified>
</cp:coreProperties>
</file>