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Tissue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Voluntary    </w:t>
      </w:r>
      <w:r>
        <w:t xml:space="preserve">   Dentites    </w:t>
      </w:r>
      <w:r>
        <w:t xml:space="preserve">   Reflex Arc    </w:t>
      </w:r>
      <w:r>
        <w:t xml:space="preserve">   Synapse    </w:t>
      </w:r>
      <w:r>
        <w:t xml:space="preserve">   Gila    </w:t>
      </w:r>
      <w:r>
        <w:t xml:space="preserve">   Axons    </w:t>
      </w:r>
      <w:r>
        <w:t xml:space="preserve">   Somatic Nervous System    </w:t>
      </w:r>
      <w:r>
        <w:t xml:space="preserve">   Peripheral Nervous System    </w:t>
      </w:r>
      <w:r>
        <w:t xml:space="preserve">   Re-flex Action    </w:t>
      </w:r>
      <w:r>
        <w:t xml:space="preserve">   Motor Neurons    </w:t>
      </w:r>
      <w:r>
        <w:t xml:space="preserve">   Sensory Neurons    </w:t>
      </w:r>
      <w:r>
        <w:t xml:space="preserve">   Central Nervous System    </w:t>
      </w:r>
      <w:r>
        <w:t xml:space="preserve">   Sensory System    </w:t>
      </w:r>
      <w:r>
        <w:t xml:space="preserve">   Nervous Tissue    </w:t>
      </w:r>
      <w:r>
        <w:t xml:space="preserve">   Intermediate Fibres    </w:t>
      </w:r>
      <w:r>
        <w:t xml:space="preserve">   Slow Twitch Fibres    </w:t>
      </w:r>
      <w:r>
        <w:t xml:space="preserve">   Fast Twitch Fibres    </w:t>
      </w:r>
      <w:r>
        <w:t xml:space="preserve">   Skeletal Muscle    </w:t>
      </w:r>
      <w:r>
        <w:t xml:space="preserve">   Cardiac Muscle    </w:t>
      </w:r>
      <w:r>
        <w:t xml:space="preserve">   Smooth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Tissue Keywords</dc:title>
  <dcterms:created xsi:type="dcterms:W3CDTF">2021-10-11T12:52:10Z</dcterms:created>
  <dcterms:modified xsi:type="dcterms:W3CDTF">2021-10-11T12:52:10Z</dcterms:modified>
</cp:coreProperties>
</file>