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and Nerves</w:t>
      </w:r>
    </w:p>
    <w:p>
      <w:pPr>
        <w:pStyle w:val="Questions"/>
      </w:pPr>
      <w:r>
        <w:t xml:space="preserve">1. PYMUEISMI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CSFAAI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TEXANREL BUQELOIS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AIHSNTMGR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ETGLULA SSEULCM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LEMNAIGT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ACUIDERSPQ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SANPYSE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NTNOESD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and Nerves</dc:title>
  <dcterms:created xsi:type="dcterms:W3CDTF">2021-10-11T12:52:18Z</dcterms:created>
  <dcterms:modified xsi:type="dcterms:W3CDTF">2021-10-11T12:52:18Z</dcterms:modified>
</cp:coreProperties>
</file>