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and Skeletal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bones found in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in the face that closes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found between the shoulder and elbow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bone is also known as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bone structure which protects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going up your back to the skull supporting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bum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covering the shoulder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on the sides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bones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which protect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and Skeletal Systems</dc:title>
  <dcterms:created xsi:type="dcterms:W3CDTF">2021-10-11T12:52:00Z</dcterms:created>
  <dcterms:modified xsi:type="dcterms:W3CDTF">2021-10-11T12:52:00Z</dcterms:modified>
</cp:coreProperties>
</file>