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and bone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changing physical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sugar important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where organisms get energy from organic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flexible cord attaching muscle to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become shorter or tighter.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firm, whitish, flexible connective tissue.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under concious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hard white tissue making up the human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firm fiber stand connecting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supporting component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band of fibrous tissue that contracts and relaxes.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concious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release or set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where 2 bones fit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strength and vitality needed to perform a physical task.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and bone Vocab words</dc:title>
  <dcterms:created xsi:type="dcterms:W3CDTF">2021-10-11T12:50:39Z</dcterms:created>
  <dcterms:modified xsi:type="dcterms:W3CDTF">2021-10-11T12:50:39Z</dcterms:modified>
</cp:coreProperties>
</file>