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histology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 and smooth muscle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muscle tissue that does not have striations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movable attachment where muscle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pulled towards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Skeletal muscle contractions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muscle to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Function: Maintenance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recoiling after being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% of body weight is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function: ____________ stabilization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within the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 fibers cause electrical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histology</dc:title>
  <dcterms:created xsi:type="dcterms:W3CDTF">2021-10-11T12:51:20Z</dcterms:created>
  <dcterms:modified xsi:type="dcterms:W3CDTF">2021-10-11T12:51:20Z</dcterms:modified>
</cp:coreProperties>
</file>