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of the Month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Straighten your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Moves your arm up, down, and all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Pumps blood all over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Bend your legs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Bend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Moves your foot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 you sit up tall, helps you twist and turn and protects your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Straighten your leg</w:t>
            </w:r>
          </w:p>
        </w:tc>
      </w:tr>
    </w:tbl>
    <w:p>
      <w:pPr>
        <w:pStyle w:val="WordBankMedium"/>
      </w:pPr>
      <w:r>
        <w:t xml:space="preserve">   Biceps    </w:t>
      </w:r>
      <w:r>
        <w:t xml:space="preserve">   Triceps    </w:t>
      </w:r>
      <w:r>
        <w:t xml:space="preserve">   Pectorals    </w:t>
      </w:r>
      <w:r>
        <w:t xml:space="preserve">   Lats    </w:t>
      </w:r>
      <w:r>
        <w:t xml:space="preserve">   Heart    </w:t>
      </w:r>
      <w:r>
        <w:t xml:space="preserve">   Abdominals     </w:t>
      </w:r>
      <w:r>
        <w:t xml:space="preserve">   Quads    </w:t>
      </w:r>
      <w:r>
        <w:t xml:space="preserve">   Hamstrings    </w:t>
      </w:r>
      <w:r>
        <w:t xml:space="preserve">   Deltoids    </w:t>
      </w:r>
      <w:r>
        <w:t xml:space="preserve">   Gastroc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of the Month Cross Word</dc:title>
  <dcterms:created xsi:type="dcterms:W3CDTF">2021-10-11T12:51:43Z</dcterms:created>
  <dcterms:modified xsi:type="dcterms:W3CDTF">2021-10-11T12:51:43Z</dcterms:modified>
</cp:coreProperties>
</file>