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Muscle 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Fascicle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Perimysium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Stabilize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Endomysium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Epimysium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Aponeuroses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tissue</dc:title>
  <dcterms:created xsi:type="dcterms:W3CDTF">2021-10-11T12:52:01Z</dcterms:created>
  <dcterms:modified xsi:type="dcterms:W3CDTF">2021-10-11T12:52:01Z</dcterms:modified>
</cp:coreProperties>
</file>