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Muscles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you have a cramp, what should you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one of the types of the three different muscles?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are muscles moved?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you call when you stretch or tear muscle fibers?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muscles are common to strain?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disease where your muscles become weak?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Myofibrils are divided into two sections called.....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triggers muscles to contract?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types of muscles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Most important muscle in the body?</w:t>
            </w:r>
          </w:p>
        </w:tc>
      </w:tr>
    </w:tbl>
    <w:p>
      <w:pPr>
        <w:pStyle w:val="WordBankMedium"/>
      </w:pPr>
      <w:r>
        <w:t xml:space="preserve">   Heart    </w:t>
      </w:r>
      <w:r>
        <w:t xml:space="preserve">   Muscle Strain    </w:t>
      </w:r>
      <w:r>
        <w:t xml:space="preserve">   Myasthenia Gravis    </w:t>
      </w:r>
      <w:r>
        <w:t xml:space="preserve">   Cardiac Muscle    </w:t>
      </w:r>
      <w:r>
        <w:t xml:space="preserve">   Tendons    </w:t>
      </w:r>
      <w:r>
        <w:t xml:space="preserve">   nerves    </w:t>
      </w:r>
      <w:r>
        <w:t xml:space="preserve">   three    </w:t>
      </w:r>
      <w:r>
        <w:t xml:space="preserve">   massage    </w:t>
      </w:r>
      <w:r>
        <w:t xml:space="preserve">   Large ones    </w:t>
      </w:r>
      <w:r>
        <w:t xml:space="preserve">   sarcomeres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Muscles</dc:title>
  <dcterms:created xsi:type="dcterms:W3CDTF">2021-10-11T12:51:44Z</dcterms:created>
  <dcterms:modified xsi:type="dcterms:W3CDTF">2021-10-11T12:51:44Z</dcterms:modified>
</cp:coreProperties>
</file>