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 UPPER LEG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JOINT IS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PULLING TOES TOWARDS THE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JOINT IS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LEG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AT THE FRONT OF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THAT FLEXES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CORRECT TERM FOR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THAT FLEXES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UPPER ARM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THAT EXTEND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UPPER LEG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ANTAGONIST FOR HIP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 / TOE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THAT EXTENDS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THAT ABDUCTS THE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2021-10-11T12:51:51Z</dcterms:created>
  <dcterms:modified xsi:type="dcterms:W3CDTF">2021-10-11T12:51:51Z</dcterms:modified>
</cp:coreProperties>
</file>