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Muscles</w:t>
      </w:r>
    </w:p>
    <w:p>
      <w:pPr>
        <w:pStyle w:val="Questions"/>
      </w:pPr>
      <w:r>
        <w:t xml:space="preserve">1. RTEAH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CPAEUDQISR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ARXLE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ELLC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UETLGUS MAXSIMU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FBRIE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ESIEXCER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OTEMVNME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ITEZPRSAU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BODLO SEVSSEL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ANBIR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EIPBSC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TRPEINO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VAURLTYNO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THSMOO SUCLMSE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KEASTELL ESCLSUM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TIHAGSMNR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DRCAICA UESLSCM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STER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YUOVNTRAINL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2021-10-11T12:51:56Z</dcterms:created>
  <dcterms:modified xsi:type="dcterms:W3CDTF">2021-10-11T12:51:56Z</dcterms:modified>
</cp:coreProperties>
</file>