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Freely 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that opposes the action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Motion of hip when preparing to kick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displacement of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 with rubbery cushion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Twist of the ligaments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Raising up on your tip-toes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would you expect to find the tibialis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Trauma caused by forceful twist or hyper flexing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Fibrocartilage pad connects the two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Immovable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origin of the name Achilles tendon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                                               Inflammation of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Bursa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is the deltoid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Degeneration of joints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elbow is an example of a hinge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gluteus maximus, medius, and minimus, which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Motion of knee when preparing to kick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shoulder is an example of a ball and joint socket T or 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2021-10-11T12:52:01Z</dcterms:created>
  <dcterms:modified xsi:type="dcterms:W3CDTF">2021-10-11T12:52:01Z</dcterms:modified>
</cp:coreProperties>
</file>