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adductor    </w:t>
      </w:r>
      <w:r>
        <w:t xml:space="preserve">   biceps    </w:t>
      </w:r>
      <w:r>
        <w:t xml:space="preserve">   brachialis    </w:t>
      </w:r>
      <w:r>
        <w:t xml:space="preserve">   brachii    </w:t>
      </w:r>
      <w:r>
        <w:t xml:space="preserve">   brachioradialis    </w:t>
      </w:r>
      <w:r>
        <w:t xml:space="preserve">   brevis    </w:t>
      </w:r>
      <w:r>
        <w:t xml:space="preserve">   cardiac    </w:t>
      </w:r>
      <w:r>
        <w:t xml:space="preserve">   circular    </w:t>
      </w:r>
      <w:r>
        <w:t xml:space="preserve">   convergent    </w:t>
      </w:r>
      <w:r>
        <w:t xml:space="preserve">   deltoid    </w:t>
      </w:r>
      <w:r>
        <w:t xml:space="preserve">   diaphragm    </w:t>
      </w:r>
      <w:r>
        <w:t xml:space="preserve">   erector    </w:t>
      </w:r>
      <w:r>
        <w:t xml:space="preserve">   femoris    </w:t>
      </w:r>
      <w:r>
        <w:t xml:space="preserve">   flexor    </w:t>
      </w:r>
      <w:r>
        <w:t xml:space="preserve">   gastrocnemius    </w:t>
      </w:r>
      <w:r>
        <w:t xml:space="preserve">   gluteus    </w:t>
      </w:r>
      <w:r>
        <w:t xml:space="preserve">   gracilis    </w:t>
      </w:r>
      <w:r>
        <w:t xml:space="preserve">   iliopsoas    </w:t>
      </w:r>
      <w:r>
        <w:t xml:space="preserve">   intercostal    </w:t>
      </w:r>
      <w:r>
        <w:t xml:space="preserve">   interossei    </w:t>
      </w:r>
      <w:r>
        <w:t xml:space="preserve">   longus    </w:t>
      </w:r>
      <w:r>
        <w:t xml:space="preserve">   oblique    </w:t>
      </w:r>
      <w:r>
        <w:t xml:space="preserve">   parallel    </w:t>
      </w:r>
      <w:r>
        <w:t xml:space="preserve">   pectoralis    </w:t>
      </w:r>
      <w:r>
        <w:t xml:space="preserve">   pennate    </w:t>
      </w:r>
      <w:r>
        <w:t xml:space="preserve">   quadriceps    </w:t>
      </w:r>
      <w:r>
        <w:t xml:space="preserve">   rectus    </w:t>
      </w:r>
      <w:r>
        <w:t xml:space="preserve">   rhomboid    </w:t>
      </w:r>
      <w:r>
        <w:t xml:space="preserve">   sarcomere    </w:t>
      </w:r>
      <w:r>
        <w:t xml:space="preserve">   sartorius    </w:t>
      </w:r>
      <w:r>
        <w:t xml:space="preserve">   serratus    </w:t>
      </w:r>
      <w:r>
        <w:t xml:space="preserve">   skeletal    </w:t>
      </w:r>
      <w:r>
        <w:t xml:space="preserve">   smooth    </w:t>
      </w:r>
      <w:r>
        <w:t xml:space="preserve">   soleus    </w:t>
      </w:r>
      <w:r>
        <w:t xml:space="preserve">   teres    </w:t>
      </w:r>
      <w:r>
        <w:t xml:space="preserve">   thenar    </w:t>
      </w:r>
      <w:r>
        <w:t xml:space="preserve">   tibialis    </w:t>
      </w:r>
      <w:r>
        <w:t xml:space="preserve">   trapezius    </w:t>
      </w:r>
      <w:r>
        <w:t xml:space="preserve">   triceps    </w:t>
      </w:r>
      <w:r>
        <w:t xml:space="preserve">   vastus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2021-10-11T12:52:17Z</dcterms:created>
  <dcterms:modified xsi:type="dcterms:W3CDTF">2021-10-11T12:52:17Z</dcterms:modified>
</cp:coreProperties>
</file>