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adductor magnus    </w:t>
      </w:r>
      <w:r>
        <w:t xml:space="preserve">   Biceps Brachii    </w:t>
      </w:r>
      <w:r>
        <w:t xml:space="preserve">   biceps femoris    </w:t>
      </w:r>
      <w:r>
        <w:t xml:space="preserve">   External Oblique    </w:t>
      </w:r>
      <w:r>
        <w:t xml:space="preserve">   Gastrocnemius    </w:t>
      </w:r>
      <w:r>
        <w:t xml:space="preserve">   gluteus maximus    </w:t>
      </w:r>
      <w:r>
        <w:t xml:space="preserve">   gracilis    </w:t>
      </w:r>
      <w:r>
        <w:t xml:space="preserve">   Gracilis    </w:t>
      </w:r>
      <w:r>
        <w:t xml:space="preserve">   Intercostal    </w:t>
      </w:r>
      <w:r>
        <w:t xml:space="preserve">   Internal Oblique    </w:t>
      </w:r>
      <w:r>
        <w:t xml:space="preserve">   Latissimus Dorsi    </w:t>
      </w:r>
      <w:r>
        <w:t xml:space="preserve">   Masseter    </w:t>
      </w:r>
      <w:r>
        <w:t xml:space="preserve">   Pectoralis Major    </w:t>
      </w:r>
      <w:r>
        <w:t xml:space="preserve">   Rectus Abdominis    </w:t>
      </w:r>
      <w:r>
        <w:t xml:space="preserve">   Rectus Femoris    </w:t>
      </w:r>
      <w:r>
        <w:t xml:space="preserve">   Sartorius    </w:t>
      </w:r>
      <w:r>
        <w:t xml:space="preserve">   semimembranosus    </w:t>
      </w:r>
      <w:r>
        <w:t xml:space="preserve">   semitendinosus    </w:t>
      </w:r>
      <w:r>
        <w:t xml:space="preserve">   Serratus Anterior    </w:t>
      </w:r>
      <w:r>
        <w:t xml:space="preserve">   soleus    </w:t>
      </w:r>
      <w:r>
        <w:t xml:space="preserve">   Soleus    </w:t>
      </w:r>
      <w:r>
        <w:t xml:space="preserve">   Sternocleidomastoid    </w:t>
      </w:r>
      <w:r>
        <w:t xml:space="preserve">   Tensor Fascia Latae    </w:t>
      </w:r>
      <w:r>
        <w:t xml:space="preserve">   teres major    </w:t>
      </w:r>
      <w:r>
        <w:t xml:space="preserve">   teres minor    </w:t>
      </w:r>
      <w:r>
        <w:t xml:space="preserve">   Tibialis Anterior    </w:t>
      </w:r>
      <w:r>
        <w:t xml:space="preserve">   Trapezius    </w:t>
      </w:r>
      <w:r>
        <w:t xml:space="preserve">   triceps    </w:t>
      </w:r>
      <w:r>
        <w:t xml:space="preserve">   Vastus Lateralus    </w:t>
      </w:r>
      <w:r>
        <w:t xml:space="preserve">   Vastus Medialis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2021-10-11T12:52:22Z</dcterms:created>
  <dcterms:modified xsi:type="dcterms:W3CDTF">2021-10-11T12:52:22Z</dcterms:modified>
</cp:coreProperties>
</file>