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extension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mover for neck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Performs shoulder internal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performs depression of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clavicular portion performs shoulder flexion to 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mover for forearm pronation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Along with the supinator this muscle performs supination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muscle performs raising of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abducts the 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Rotator cuff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all three joints of digit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is assistive in wrist flexion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is known as the frowning muscle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pucker this muscle if you want to perform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helps you flare your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 mover for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perform elevation of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whistling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muscle only assists and has no real prime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Prime Mover for shoulder abduction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2021-10-11T12:52:25Z</dcterms:created>
  <dcterms:modified xsi:type="dcterms:W3CDTF">2021-10-11T12:52:25Z</dcterms:modified>
</cp:coreProperties>
</file>