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contractile unit of muscle; extends from one Z-disc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that act in opposition to an agonist or prime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consisting of spindle-shaped, non-striated, involuntary,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Filaments composing the myofibrils.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attachment of a muscle that remains relatively fixed during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Bundles of nerve or muscle fibers bound together by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Specialized muscle of the heart.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whose contractions are primarily responsible for a particular movement; also known as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Muscles cooperating with another muscle or muscle group to produce a desired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Layers of fibrous tissue covering and separating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 connective tissue surrounding each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decline in the ability of a muscle to generate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Contractile organelles found in the cytoplasm of muscle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movable attachment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composed of cylindrical; multi-nucleated; voluntary; striated cells. Attaches to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contractile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wasting away of an organ or cell due to disease or lack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where a motor neuron comes into close contact with a skeletal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contraction of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connective tissue enveloping bundles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Fluid-containing sac in the body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Cord of dense fibrous tissue attaching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increase in size of tissue or an organ independent of the body's general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fine, transparent, tubular sheath that surrounds the skeletal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a myosin molecule from a myosin filament and in the sliding filament of muscle contraction that are temporarily attached to an adjacent actin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principal contractile proteins found 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sheath of fibrous connective tissue surrounding a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2021-10-11T12:50:52Z</dcterms:created>
  <dcterms:modified xsi:type="dcterms:W3CDTF">2021-10-11T12:50:52Z</dcterms:modified>
</cp:coreProperties>
</file>