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muscle tissue that moves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muscle Found inside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muscle that is not in your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become weak and break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muscle that is in your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that is in your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in only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muscle that it out of your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skeletal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2021-10-11T12:51:02Z</dcterms:created>
  <dcterms:modified xsi:type="dcterms:W3CDTF">2021-10-11T12:51:02Z</dcterms:modified>
</cp:coreProperties>
</file>