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muscle fiber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actin molecules are “hidden” under when not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functional unit of skeletal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myosin is anchored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name for the muscle fiber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each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where actin molecules attach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 motor neuron communicates with a skeletal muscle fiber.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action occurs in the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Terminal cisterna + 1 T Tubule =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myosin acts on actin?	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for electrical stimulate to reach each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smooth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thin myofilaments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the entire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activates tropomyosin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Divides and covers the muscle into bundles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Bundles of thick and thin myofilaments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thick myofilaments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2021-10-11T12:51:04Z</dcterms:created>
  <dcterms:modified xsi:type="dcterms:W3CDTF">2021-10-11T12:51:04Z</dcterms:modified>
</cp:coreProperties>
</file>