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muscle that lets me point my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group do your muscles in your internal organs (not heart) fall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that allows me to flex and rotate my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used to flex my arm at the elbow doing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are arranged in......pairs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behind is made up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my muscles increase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contraction where the muscle length doesnt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contraction which results in limb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used to lift my arm above my head when doing a tennis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injury to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used to extend my leg at the knee to kick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for muscular injuries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2021-10-11T12:51:04Z</dcterms:created>
  <dcterms:modified xsi:type="dcterms:W3CDTF">2021-10-11T12:51:04Z</dcterms:modified>
</cp:coreProperties>
</file>