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creates heat to regulate body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exercise to work your Obliques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muscles you work when doing squats?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is the main muscles you work when doing chin-ups?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is the main muscles you work when doing lunges?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strongest muscles in the body is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function of muscles is to protect 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can only ________ not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are attached to the bone by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muscle in the body is________?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_______muscles are muscles that are not under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is the main muscles you work when doing sit-ups?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does muscle growth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is the main muscles you work when doing push-ups?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2021-10-11T12:51:08Z</dcterms:created>
  <dcterms:modified xsi:type="dcterms:W3CDTF">2021-10-11T12:51:08Z</dcterms:modified>
</cp:coreProperties>
</file>