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Tough connective tissue that 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broad flat tendons that connect muscle to muscle/bone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that brings palms up (or anterior)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muscle responsible for 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that brings the dorsum of the foot up - flex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reflex arc is stimulated by the L2, L3, L4 muscles and results in contraction of the quadriceps femoris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disorder of the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that brings the sole of the foot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Touch connective tissue that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forming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tumor arising from connective tissue</w:t>
            </w:r>
          </w:p>
        </w:tc>
      </w:tr>
    </w:tbl>
    <w:p>
      <w:pPr>
        <w:pStyle w:val="WordBankMedium"/>
      </w:pPr>
      <w:r>
        <w:t xml:space="preserve">   myopathy    </w:t>
      </w:r>
      <w:r>
        <w:t xml:space="preserve">   myositis    </w:t>
      </w:r>
      <w:r>
        <w:t xml:space="preserve">   sarcoma    </w:t>
      </w:r>
      <w:r>
        <w:t xml:space="preserve">   Inversion    </w:t>
      </w:r>
      <w:r>
        <w:t xml:space="preserve">   Patellar reflex    </w:t>
      </w:r>
      <w:r>
        <w:t xml:space="preserve">   prime mover    </w:t>
      </w:r>
      <w:r>
        <w:t xml:space="preserve">   supination    </w:t>
      </w:r>
      <w:r>
        <w:t xml:space="preserve">   ligament    </w:t>
      </w:r>
      <w:r>
        <w:t xml:space="preserve">   Tendon    </w:t>
      </w:r>
      <w:r>
        <w:t xml:space="preserve">   dorsiflexion    </w:t>
      </w:r>
      <w:r>
        <w:t xml:space="preserve">   fibroplasia    </w:t>
      </w:r>
      <w:r>
        <w:t xml:space="preserve">   aponeuroses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2021-10-11T12:51:13Z</dcterms:created>
  <dcterms:modified xsi:type="dcterms:W3CDTF">2021-10-11T12:51:13Z</dcterms:modified>
</cp:coreProperties>
</file>