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</w:t>
      </w:r>
    </w:p>
    <w:p>
      <w:pPr>
        <w:pStyle w:val="Questions"/>
      </w:pPr>
      <w:r>
        <w:t xml:space="preserve">1. SOTHMO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KETLLESA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ACRDAIC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ECBPI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OTDELID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PEACOLTR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ATHER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HASOTMC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BDLDEAR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ULEGTS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</dc:title>
  <dcterms:created xsi:type="dcterms:W3CDTF">2021-10-11T12:51:18Z</dcterms:created>
  <dcterms:modified xsi:type="dcterms:W3CDTF">2021-10-11T12:51:18Z</dcterms:modified>
</cp:coreProperties>
</file>