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Muscles And bones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Dermis    </w:t>
      </w:r>
      <w:r>
        <w:t xml:space="preserve">   Ligaments    </w:t>
      </w:r>
      <w:r>
        <w:t xml:space="preserve">   Cartilage    </w:t>
      </w:r>
      <w:r>
        <w:t xml:space="preserve">   CardiacMuscle    </w:t>
      </w:r>
      <w:r>
        <w:t xml:space="preserve">   Periosteum    </w:t>
      </w:r>
      <w:r>
        <w:t xml:space="preserve">   Epidermis    </w:t>
      </w:r>
      <w:r>
        <w:t xml:space="preserve">   Joint    </w:t>
      </w:r>
      <w:r>
        <w:t xml:space="preserve">   Melanin    </w:t>
      </w:r>
      <w:r>
        <w:t xml:space="preserve">   Smoothmuscle    </w:t>
      </w:r>
      <w:r>
        <w:t xml:space="preserve">   SkeletalSystem    </w:t>
      </w:r>
      <w:r>
        <w:t xml:space="preserve">   InvoluntaryMuscle    </w:t>
      </w:r>
      <w:r>
        <w:t xml:space="preserve">   VoluntaryMuscle    </w:t>
      </w:r>
      <w:r>
        <w:t xml:space="preserve">   SkeletonMuscle    </w:t>
      </w:r>
      <w:r>
        <w:t xml:space="preserve">   Bones    </w:t>
      </w:r>
      <w:r>
        <w:t xml:space="preserve">   Muscles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bones </dc:title>
  <dcterms:created xsi:type="dcterms:W3CDTF">2021-10-11T12:51:49Z</dcterms:created>
  <dcterms:modified xsi:type="dcterms:W3CDTF">2021-10-11T12:51:49Z</dcterms:modified>
</cp:coreProperties>
</file>