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&amp;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between ribs used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chest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bone in the lower part of your arm on the same side as your pinkie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thigh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bony structure made up of the ribs that encloses the heart,lungs,and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 bone of the upper arm between the shoulder and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muscle that flexes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flat triangular bones on each side of the shoulder;shoulder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Series of vertebrae which extend from the neck to the sacrum and protect the spinal cord backbone?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Muscles that flex and rotate the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broad, flat muscle of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 flat bone in the upper middle of the front of the chest;the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shoulder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bone in the Lower part of your arm on the same side as your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collar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skull that encloses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muscle group consisting of four muscles that is located along the front of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muscle that extends the forearm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&amp; Bones</dc:title>
  <dcterms:created xsi:type="dcterms:W3CDTF">2021-10-11T12:52:26Z</dcterms:created>
  <dcterms:modified xsi:type="dcterms:W3CDTF">2021-10-11T12:52:26Z</dcterms:modified>
</cp:coreProperties>
</file>