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&amp;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Adductors    </w:t>
      </w:r>
      <w:r>
        <w:t xml:space="preserve">   Biceps    </w:t>
      </w:r>
      <w:r>
        <w:t xml:space="preserve">   Dynamic Stretch    </w:t>
      </w:r>
      <w:r>
        <w:t xml:space="preserve">   Extend    </w:t>
      </w:r>
      <w:r>
        <w:t xml:space="preserve">   Flexibility    </w:t>
      </w:r>
      <w:r>
        <w:t xml:space="preserve">   Glutes    </w:t>
      </w:r>
      <w:r>
        <w:t xml:space="preserve">   Hamstrings    </w:t>
      </w:r>
      <w:r>
        <w:t xml:space="preserve">   Lactic Acid    </w:t>
      </w:r>
      <w:r>
        <w:t xml:space="preserve">   Motion    </w:t>
      </w:r>
      <w:r>
        <w:t xml:space="preserve">   Muscles    </w:t>
      </w:r>
      <w:r>
        <w:t xml:space="preserve">   Pectoral    </w:t>
      </w:r>
      <w:r>
        <w:t xml:space="preserve">   Quads    </w:t>
      </w:r>
      <w:r>
        <w:t xml:space="preserve">   Resistance    </w:t>
      </w:r>
      <w:r>
        <w:t xml:space="preserve">   Skeletal    </w:t>
      </w:r>
      <w:r>
        <w:t xml:space="preserve">   Soreness    </w:t>
      </w:r>
      <w:r>
        <w:t xml:space="preserve">   Static Stretch    </w:t>
      </w:r>
      <w:r>
        <w:t xml:space="preserve">   Strength    </w:t>
      </w:r>
      <w:r>
        <w:t xml:space="preserve">   Stretching    </w:t>
      </w:r>
      <w:r>
        <w:t xml:space="preserve">   Triceps    </w:t>
      </w:r>
      <w:r>
        <w:t xml:space="preserve">   Weights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&amp; Exercise</dc:title>
  <dcterms:created xsi:type="dcterms:W3CDTF">2021-10-11T12:52:19Z</dcterms:created>
  <dcterms:modified xsi:type="dcterms:W3CDTF">2021-10-11T12:52:19Z</dcterms:modified>
</cp:coreProperties>
</file>