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Muscles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Medially rotates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Dorsiflexion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Flexes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Laterally rotate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Insertion: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Orgin: Coracoid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Insertion: head of 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Orgin;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Adducts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Flex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Extends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Insertion: Olecranon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Tenses skin of 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Plantar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Extends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Orgin:ilium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Abducts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Extends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Flexes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Insertion: Patella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Everts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Orgin; Clavicle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Extends the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plantar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Unlocks the knee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Extra Credit</dc:title>
  <dcterms:created xsi:type="dcterms:W3CDTF">2021-10-11T12:51:44Z</dcterms:created>
  <dcterms:modified xsi:type="dcterms:W3CDTF">2021-10-11T12:51:44Z</dcterms:modified>
</cp:coreProperties>
</file>