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In Our Bodies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abdominals    </w:t>
      </w:r>
      <w:r>
        <w:t xml:space="preserve">   tricepts    </w:t>
      </w:r>
      <w:r>
        <w:t xml:space="preserve">   bicepts    </w:t>
      </w:r>
      <w:r>
        <w:t xml:space="preserve">   striated    </w:t>
      </w:r>
      <w:r>
        <w:t xml:space="preserve">   shape    </w:t>
      </w:r>
      <w:r>
        <w:t xml:space="preserve">   run    </w:t>
      </w:r>
      <w:r>
        <w:t xml:space="preserve">   fibers    </w:t>
      </w:r>
      <w:r>
        <w:t xml:space="preserve">   cells    </w:t>
      </w:r>
      <w:r>
        <w:t xml:space="preserve">   elastic    </w:t>
      </w:r>
      <w:r>
        <w:t xml:space="preserve">   muscle fibers    </w:t>
      </w:r>
      <w:r>
        <w:t xml:space="preserve">   bundle    </w:t>
      </w:r>
      <w:r>
        <w:t xml:space="preserve">   involuntary    </w:t>
      </w:r>
      <w:r>
        <w:t xml:space="preserve">   voluntary    </w:t>
      </w:r>
      <w:r>
        <w:t xml:space="preserve">   movement    </w:t>
      </w:r>
      <w:r>
        <w:t xml:space="preserve">   muscular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In Our Bodies </dc:title>
  <dcterms:created xsi:type="dcterms:W3CDTF">2021-10-11T12:51:54Z</dcterms:created>
  <dcterms:modified xsi:type="dcterms:W3CDTF">2021-10-11T12:51:54Z</dcterms:modified>
</cp:coreProperties>
</file>