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Muscles, Joints,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 in RICE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 in RICE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break, chip, or crack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or tearing of a muscle 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 in RICE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deformity, bruising, severe swelling, and a popping sound are all signs of a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fracture that pierces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moving from its normal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 that stays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tearing of a ligament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 in RICE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Muscles, Joints, and Bones</dc:title>
  <dcterms:created xsi:type="dcterms:W3CDTF">2021-10-11T12:51:15Z</dcterms:created>
  <dcterms:modified xsi:type="dcterms:W3CDTF">2021-10-11T12:51:15Z</dcterms:modified>
</cp:coreProperties>
</file>