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Muscles &amp; Muscle Tissue pt.2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iron- and oxygen-binding protein found in the muscle tissue of vertebrates in general and in almost all mammals.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very sensitive and specific indicators of damage to the heart muscle (myocardium).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sarcomere is defined as the segment between two neighboring ____-lines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deep invagination of the sarcolemma, which is the plasma membrane of skeletal muscle and cardiac muscle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fixed attachment, while the insertion moves with contraction.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structural unit of a myofibril in striated muscle, consisting of a dark band and the nearer half of each adjacent pale 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 the continuous and passive partial contraction of the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have different contraction speeds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 condition in which muscles of the body remain semi-contracted for an extended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large superfamily of motor proteins that move along actin filaments, while hydrolyzing ATP.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protein involved in muscle contraction. It is related to myosin and occurs together with troponin in the thin filaments of muscle tissue.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filaments of myofibrils, constructed from proteins, principally myosin or actin.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muscle whose action is normally controlled by an individual's will; mainly skeletal muscle, composed of parallel bundles of striated, multinucleate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also known as connectin, is a protein that, in humans, is encoded by the TTN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sheath of connective tissue surrounding a bundle of muscle fibers.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fine transparent tubular sheath that envelops the fibers of skeletal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small, local, involuntary muscle contraction and relaxation which may be visible under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Muscles &amp; Muscle Tissue pt.2</dc:title>
  <dcterms:created xsi:type="dcterms:W3CDTF">2021-10-11T12:51:07Z</dcterms:created>
  <dcterms:modified xsi:type="dcterms:W3CDTF">2021-10-11T12:51:07Z</dcterms:modified>
</cp:coreProperties>
</file>