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muscle is responsible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muscle is responsible for raising the eyebrows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muscle is responsible for frowning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muscle is responsible for turning the head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muscle is responsible for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muscle is responsible for talking/bringing lips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muscle is responsible for squinting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muscle is responsible for chewing/brings jaw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muscle is responsible for lowering the bottom jaw/nods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muscle is responsible for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muscle is responsible for blowing &amp;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muscle is responsible for pushing up the bottom 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2021-10-12T20:27:04Z</dcterms:created>
  <dcterms:modified xsi:type="dcterms:W3CDTF">2021-10-12T20:27:04Z</dcterms:modified>
</cp:coreProperties>
</file>