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Muscles, Skeleton, and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Aveloi    </w:t>
      </w:r>
      <w:r>
        <w:t xml:space="preserve">   Cilia    </w:t>
      </w:r>
      <w:r>
        <w:t xml:space="preserve">   Pulmonary    </w:t>
      </w:r>
      <w:r>
        <w:t xml:space="preserve">   Lungs    </w:t>
      </w:r>
      <w:r>
        <w:t xml:space="preserve">   Epiglottis    </w:t>
      </w:r>
      <w:r>
        <w:t xml:space="preserve">   Esophagus    </w:t>
      </w:r>
      <w:r>
        <w:t xml:space="preserve">   Vertebra    </w:t>
      </w:r>
      <w:r>
        <w:t xml:space="preserve">   Spine    </w:t>
      </w:r>
      <w:r>
        <w:t xml:space="preserve">   Patella    </w:t>
      </w:r>
      <w:r>
        <w:t xml:space="preserve">   Phalanges    </w:t>
      </w:r>
      <w:r>
        <w:t xml:space="preserve">   Scapula    </w:t>
      </w:r>
      <w:r>
        <w:t xml:space="preserve">   Clavicle    </w:t>
      </w:r>
      <w:r>
        <w:t xml:space="preserve">   Humerus    </w:t>
      </w:r>
      <w:r>
        <w:t xml:space="preserve">   Cardiac    </w:t>
      </w:r>
      <w:r>
        <w:t xml:space="preserve">   Sternum    </w:t>
      </w:r>
      <w:r>
        <w:t xml:space="preserve">   Ankle    </w:t>
      </w:r>
      <w:r>
        <w:t xml:space="preserve">   Radius    </w:t>
      </w:r>
      <w:r>
        <w:t xml:space="preserve">   Ulnae    </w:t>
      </w:r>
      <w:r>
        <w:t xml:space="preserve">   Skull    </w:t>
      </w:r>
      <w:r>
        <w:t xml:space="preserve">   Brain    </w:t>
      </w:r>
      <w:r>
        <w:t xml:space="preserve">   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Muscles, Skeleton, and Body System</dc:title>
  <dcterms:created xsi:type="dcterms:W3CDTF">2021-10-11T12:51:24Z</dcterms:created>
  <dcterms:modified xsi:type="dcterms:W3CDTF">2021-10-11T12:51:24Z</dcterms:modified>
</cp:coreProperties>
</file>