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Muscles, Tendons and Ligaments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capsule    </w:t>
      </w:r>
      <w:r>
        <w:t xml:space="preserve">   straw    </w:t>
      </w:r>
      <w:r>
        <w:t xml:space="preserve">   saddle    </w:t>
      </w:r>
      <w:r>
        <w:t xml:space="preserve">   tendon    </w:t>
      </w:r>
      <w:r>
        <w:t xml:space="preserve">   pivot    </w:t>
      </w:r>
      <w:r>
        <w:t xml:space="preserve">   carpal    </w:t>
      </w:r>
      <w:r>
        <w:t xml:space="preserve">   pronation    </w:t>
      </w:r>
      <w:r>
        <w:t xml:space="preserve">   abduction    </w:t>
      </w:r>
      <w:r>
        <w:t xml:space="preserve">   flexion    </w:t>
      </w:r>
      <w:r>
        <w:t xml:space="preserve">   ligament    </w:t>
      </w:r>
      <w:r>
        <w:t xml:space="preserve">   synovial    </w:t>
      </w:r>
      <w:r>
        <w:t xml:space="preserve">   symphysis    </w:t>
      </w:r>
      <w:r>
        <w:t xml:space="preserve">   intervertebral    </w:t>
      </w:r>
      <w:r>
        <w:t xml:space="preserve">   fibrous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Muscles, Tendons and Ligaments</dc:title>
  <dcterms:created xsi:type="dcterms:W3CDTF">2021-10-12T20:50:28Z</dcterms:created>
  <dcterms:modified xsi:type="dcterms:W3CDTF">2021-10-12T20:50:28Z</dcterms:modified>
</cp:coreProperties>
</file>