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Muscles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abductor digiti minimi (foot)    </w:t>
      </w:r>
      <w:r>
        <w:t xml:space="preserve">   abductor digiti minimi (hand)    </w:t>
      </w:r>
      <w:r>
        <w:t xml:space="preserve">   abductor hallucis    </w:t>
      </w:r>
      <w:r>
        <w:t xml:space="preserve">   abductor pollicis brevis    </w:t>
      </w:r>
      <w:r>
        <w:t xml:space="preserve">   abductor pollicis longus    </w:t>
      </w:r>
      <w:r>
        <w:t xml:space="preserve">   adductor brevis    </w:t>
      </w:r>
      <w:r>
        <w:t xml:space="preserve">   adductor hallucis    </w:t>
      </w:r>
      <w:r>
        <w:t xml:space="preserve">   adductor longus    </w:t>
      </w:r>
      <w:r>
        <w:t xml:space="preserve">   adductor pollicis    </w:t>
      </w:r>
      <w:r>
        <w:t xml:space="preserve">   anconeus    </w:t>
      </w:r>
      <w:r>
        <w:t xml:space="preserve">   articularis cubiti    </w:t>
      </w:r>
      <w:r>
        <w:t xml:space="preserve">   articularis genu    </w:t>
      </w:r>
      <w:r>
        <w:t xml:space="preserve">   auricularis    </w:t>
      </w:r>
      <w:r>
        <w:t xml:space="preserve">   biceps femoris    </w:t>
      </w:r>
      <w:r>
        <w:t xml:space="preserve">   buccinator    </w:t>
      </w:r>
      <w:r>
        <w:t xml:space="preserve">   bulbospongiosus    </w:t>
      </w:r>
      <w:r>
        <w:t xml:space="preserve">   deep transverse perinei    </w:t>
      </w:r>
      <w:r>
        <w:t xml:space="preserve">   depressor anguli oris    </w:t>
      </w:r>
      <w:r>
        <w:t xml:space="preserve">   digastric    </w:t>
      </w:r>
      <w:r>
        <w:t xml:space="preserve">   erector spinae - spinalis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Word Search 1</dc:title>
  <dcterms:created xsi:type="dcterms:W3CDTF">2021-10-11T12:51:11Z</dcterms:created>
  <dcterms:modified xsi:type="dcterms:W3CDTF">2021-10-11T12:51:11Z</dcterms:modified>
</cp:coreProperties>
</file>