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Muscles and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smooth, slippery, thick layer of tissue that covers the ends of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found only in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tough, tight-fitting membrane on the surface of a living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framework of bones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pigment that protects your skin and gives it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cells directly below the epidermis, which contains blood vessels, nerves, muscles, oil and sweat glands.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muscle found in the intestines, bladder, blood vessels, and other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outer, thinnest layer of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 that moves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tough band of tissue that holds bones together at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muscle, such as the heart muscle, that cannot be consciously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muscle, such as a leg or arm muscle, that can be consciously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 that can relax, contract, and provide the force to move your body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Thick bands of tissue that attach muscles to bones.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two or more bones come together.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and Bones</dc:title>
  <dcterms:created xsi:type="dcterms:W3CDTF">2021-10-11T12:50:48Z</dcterms:created>
  <dcterms:modified xsi:type="dcterms:W3CDTF">2021-10-11T12:50:48Z</dcterms:modified>
</cp:coreProperties>
</file>