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spine    </w:t>
      </w:r>
      <w:r>
        <w:t xml:space="preserve">   cartilage    </w:t>
      </w:r>
      <w:r>
        <w:t xml:space="preserve">   tendon    </w:t>
      </w:r>
      <w:r>
        <w:t xml:space="preserve">   biceps    </w:t>
      </w:r>
      <w:r>
        <w:t xml:space="preserve">   ligament    </w:t>
      </w:r>
      <w:r>
        <w:t xml:space="preserve">   triceps    </w:t>
      </w:r>
      <w:r>
        <w:t xml:space="preserve">   knee cap    </w:t>
      </w:r>
      <w:r>
        <w:t xml:space="preserve">   thigh bone    </w:t>
      </w:r>
      <w:r>
        <w:t xml:space="preserve">   hip    </w:t>
      </w:r>
      <w:r>
        <w:t xml:space="preserve">   ribs    </w:t>
      </w:r>
      <w:r>
        <w:t xml:space="preserve">   sternum    </w:t>
      </w:r>
      <w:r>
        <w:t xml:space="preserve">   ribcage    </w:t>
      </w:r>
      <w:r>
        <w:t xml:space="preserve">   vertebrae    </w:t>
      </w:r>
      <w:r>
        <w:t xml:space="preserve">   scapula    </w:t>
      </w:r>
      <w:r>
        <w:t xml:space="preserve">   collar bone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2021-10-11T12:52:22Z</dcterms:created>
  <dcterms:modified xsi:type="dcterms:W3CDTF">2021-10-11T12:52:22Z</dcterms:modified>
</cp:coreProperties>
</file>