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Achilles tendon    </w:t>
      </w:r>
      <w:r>
        <w:t xml:space="preserve">   Biceps    </w:t>
      </w:r>
      <w:r>
        <w:t xml:space="preserve">   carpals    </w:t>
      </w:r>
      <w:r>
        <w:t xml:space="preserve">   Clavicle    </w:t>
      </w:r>
      <w:r>
        <w:t xml:space="preserve">   cranium    </w:t>
      </w:r>
      <w:r>
        <w:t xml:space="preserve">   Deltoids    </w:t>
      </w:r>
      <w:r>
        <w:t xml:space="preserve">   gluteus medius    </w:t>
      </w:r>
      <w:r>
        <w:t xml:space="preserve">   Groin    </w:t>
      </w:r>
      <w:r>
        <w:t xml:space="preserve">   Hamstrings    </w:t>
      </w:r>
      <w:r>
        <w:t xml:space="preserve">   Hip Flexor    </w:t>
      </w:r>
      <w:r>
        <w:t xml:space="preserve">   maxilla    </w:t>
      </w:r>
      <w:r>
        <w:t xml:space="preserve">   Metatarsals    </w:t>
      </w:r>
      <w:r>
        <w:t xml:space="preserve">   patella    </w:t>
      </w:r>
      <w:r>
        <w:t xml:space="preserve">   pectorals    </w:t>
      </w:r>
      <w:r>
        <w:t xml:space="preserve">   philanges    </w:t>
      </w:r>
      <w:r>
        <w:t xml:space="preserve">   Quadriceps    </w:t>
      </w:r>
      <w:r>
        <w:t xml:space="preserve">   spine    </w:t>
      </w:r>
      <w:r>
        <w:t xml:space="preserve">   Sternum    </w:t>
      </w:r>
      <w:r>
        <w:t xml:space="preserve">   Tarsals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2021-10-11T12:52:24Z</dcterms:created>
  <dcterms:modified xsi:type="dcterms:W3CDTF">2021-10-11T12:52:24Z</dcterms:modified>
</cp:coreProperties>
</file>